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44615" w14:textId="77777777" w:rsidR="00674EA5" w:rsidRDefault="00000000">
      <w:pPr>
        <w:jc w:val="center"/>
      </w:pPr>
      <w:r>
        <w:t>ALLEGATO – DOMANDA DI PARTECIPAZIONE</w:t>
      </w:r>
    </w:p>
    <w:p w14:paraId="6C5AF97C" w14:textId="284513EB" w:rsidR="00A260D0" w:rsidRPr="00A260D0" w:rsidRDefault="00000000">
      <w:pPr>
        <w:rPr>
          <w:b/>
          <w:bCs/>
        </w:rPr>
      </w:pPr>
      <w:r w:rsidRPr="00A260D0">
        <w:rPr>
          <w:b/>
          <w:bCs/>
        </w:rPr>
        <w:t>Alla</w:t>
      </w:r>
      <w:r w:rsidRPr="00A260D0">
        <w:rPr>
          <w:b/>
          <w:bCs/>
        </w:rPr>
        <w:br/>
        <w:t>Lega Navale Italiana – Sezione di Napoli</w:t>
      </w:r>
      <w:r w:rsidRPr="00A260D0">
        <w:rPr>
          <w:b/>
          <w:bCs/>
        </w:rPr>
        <w:br/>
        <w:t>Via Giardini del Molosiglio s.n.c.</w:t>
      </w:r>
      <w:r w:rsidRPr="00A260D0">
        <w:rPr>
          <w:b/>
          <w:bCs/>
        </w:rPr>
        <w:br/>
        <w:t>80133 – Napoli</w:t>
      </w:r>
      <w:r w:rsidR="00A260D0" w:rsidRPr="00A260D0">
        <w:rPr>
          <w:b/>
          <w:bCs/>
        </w:rPr>
        <w:t xml:space="preserve"> </w:t>
      </w:r>
      <w:r w:rsidR="00A260D0" w:rsidRPr="00A260D0">
        <w:rPr>
          <w:b/>
          <w:bCs/>
        </w:rPr>
        <w:br/>
      </w:r>
      <w:r w:rsidR="00A260D0" w:rsidRPr="00A260D0">
        <w:rPr>
          <w:rStyle w:val="Enfasicorsivo"/>
          <w:rFonts w:cs="Times New Roman"/>
          <w:b/>
          <w:bCs/>
          <w:i w:val="0"/>
          <w:iCs w:val="0"/>
          <w:color w:val="000000" w:themeColor="text1"/>
          <w:szCs w:val="24"/>
        </w:rPr>
        <w:t>napoli@pec.leganavale.it</w:t>
      </w:r>
    </w:p>
    <w:p w14:paraId="57B1448E" w14:textId="69974C67" w:rsidR="00674EA5" w:rsidRDefault="00000000">
      <w:r>
        <w:br/>
      </w:r>
      <w:r>
        <w:br/>
        <w:t>Oggetto: Domanda di partecipazione alla selezione per l’assunzione di una risorsa di segreteria con contratto di apprendistato</w:t>
      </w:r>
      <w:r>
        <w:br/>
      </w:r>
      <w:r>
        <w:br/>
        <w:t>Il/La sottoscritto/a ___________________________________________________,</w:t>
      </w:r>
      <w:r>
        <w:br/>
        <w:t>nato/a a ________________________________ il ___/___/_________,</w:t>
      </w:r>
      <w:r>
        <w:br/>
        <w:t>residente in ______________________________________________,</w:t>
      </w:r>
      <w:r>
        <w:br/>
        <w:t>CAP _____________, Comune __________________________ (_____),</w:t>
      </w:r>
      <w:r>
        <w:br/>
        <w:t>telefono ____________________, e-mail ________________________________________,</w:t>
      </w:r>
      <w:r>
        <w:br/>
        <w:t>codice fiscale ______________________________________________________,</w:t>
      </w:r>
      <w:r>
        <w:br/>
      </w:r>
      <w:r>
        <w:br/>
        <w:t>CHIEDE</w:t>
      </w:r>
      <w:r>
        <w:br/>
        <w:t>di partecipare alla selezione pubblica per titoli e colloquio, indetta dalla Lega Navale Italiana – Sezione di Napoli, finalizzata all’assunzione di una risorsa da inserire nell’area di segreteria mediante contratto di apprendistato professionalizzante della durata di 36 mesi, come da bando pubblicato in data 12 maggio 2025.</w:t>
      </w:r>
      <w:r>
        <w:br/>
      </w:r>
      <w:r>
        <w:br/>
        <w:t>A tal fine, dichiara sotto la propria responsabilità, ai sensi degli artt. 46 e 47 del D.P.R. n. 445/2000 e consapevole delle sanzioni penali previste dall’art. 76 del medesimo D.P.R. in caso di dichiarazioni mendaci, quanto segue:</w:t>
      </w:r>
      <w:r>
        <w:br/>
      </w:r>
      <w:r>
        <w:br/>
        <w:t>1. di essere in possesso del diploma di istruzione secondaria superiore conseguito presso ________________________________ in data ___/___/_________;</w:t>
      </w:r>
      <w:r>
        <w:br/>
        <w:t>2. di possedere competenze di base nella gestione della contabilità, inclusa la registrazione di movimenti contabili e la predisposizione di documenti fiscali;</w:t>
      </w:r>
      <w:r>
        <w:br/>
        <w:t>3. di possedere ottime capacità relazionali e comunicative, con attitudine al rapporto con il pubblico;</w:t>
      </w:r>
      <w:r>
        <w:br/>
        <w:t>4. di aver maturato, anche brevemente, esperienze presso federazioni sportive o enti similari (specificare se del caso): ________________________________________;</w:t>
      </w:r>
      <w:r>
        <w:br/>
        <w:t>5. di conoscere e saper utilizzare i principali strumenti informatici e il pacchetto Microsoft Office;</w:t>
      </w:r>
      <w:r>
        <w:br/>
      </w:r>
      <w:r>
        <w:lastRenderedPageBreak/>
        <w:t>6. di conoscere la lingua inglese;</w:t>
      </w:r>
      <w:r>
        <w:br/>
        <w:t>7. di essere cittadino/a ____________________________________________;</w:t>
      </w:r>
      <w:r>
        <w:br/>
        <w:t>8. di godere dei diritti civili e politici;</w:t>
      </w:r>
      <w:r>
        <w:br/>
        <w:t>9. di non aver riportato condanne penali né di avere procedimenti penali in corso.</w:t>
      </w:r>
      <w:r>
        <w:br/>
      </w:r>
      <w:r>
        <w:br/>
        <w:t>Allega alla presente domanda:</w:t>
      </w:r>
      <w:r>
        <w:br/>
        <w:t>- Curriculum vitae dettagliato e firmato;</w:t>
      </w:r>
      <w:r>
        <w:br/>
        <w:t>- Copia di un documento di identità in corso di validità;</w:t>
      </w:r>
      <w:r>
        <w:br/>
        <w:t>- Eventuali attestati o certificazioni.</w:t>
      </w:r>
      <w:r>
        <w:br/>
      </w:r>
      <w:r>
        <w:br/>
        <w:t>Luogo e data: ___________________________</w:t>
      </w:r>
      <w:r>
        <w:br/>
      </w:r>
      <w:r>
        <w:br/>
        <w:t>Firma: ________________________________</w:t>
      </w:r>
    </w:p>
    <w:sectPr w:rsidR="00674EA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num w:numId="1" w16cid:durableId="361321198">
    <w:abstractNumId w:val="8"/>
  </w:num>
  <w:num w:numId="2" w16cid:durableId="443230102">
    <w:abstractNumId w:val="6"/>
  </w:num>
  <w:num w:numId="3" w16cid:durableId="643386762">
    <w:abstractNumId w:val="5"/>
  </w:num>
  <w:num w:numId="4" w16cid:durableId="269551796">
    <w:abstractNumId w:val="4"/>
  </w:num>
  <w:num w:numId="5" w16cid:durableId="560363601">
    <w:abstractNumId w:val="7"/>
  </w:num>
  <w:num w:numId="6" w16cid:durableId="925959145">
    <w:abstractNumId w:val="3"/>
  </w:num>
  <w:num w:numId="7" w16cid:durableId="2045984522">
    <w:abstractNumId w:val="2"/>
  </w:num>
  <w:num w:numId="8" w16cid:durableId="1766534802">
    <w:abstractNumId w:val="1"/>
  </w:num>
  <w:num w:numId="9" w16cid:durableId="97870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D5094"/>
    <w:rsid w:val="00674EA5"/>
    <w:rsid w:val="00A260D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4F103B"/>
  <w14:defaultImageDpi w14:val="300"/>
  <w15:docId w15:val="{F49CBC56-8554-2542-AA0A-8ADCDF10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rPr>
      <w:rFonts w:ascii="Times New Roman" w:hAnsi="Times New Roman"/>
      <w:sz w:val="24"/>
    </w:rPr>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dario dinapoli</cp:lastModifiedBy>
  <cp:revision>2</cp:revision>
  <dcterms:created xsi:type="dcterms:W3CDTF">2025-05-13T14:21:00Z</dcterms:created>
  <dcterms:modified xsi:type="dcterms:W3CDTF">2025-05-13T14:21:00Z</dcterms:modified>
  <cp:category/>
</cp:coreProperties>
</file>